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书名：为了这片绿洲  经念恢复高考三十周年论文集</w:t>
      </w:r>
    </w:p>
    <w:p>
      <w:r>
        <w:t>作者：李建斌主编</w:t>
      </w:r>
    </w:p>
    <w:p>
      <w:r>
        <w:t>出版社：石家庄：河北教育出版社</w:t>
      </w:r>
    </w:p>
    <w:p>
      <w:r>
        <w:t>出版日期：2007.10</w:t>
      </w:r>
    </w:p>
    <w:p>
      <w:r>
        <w:t>总页数：169</w:t>
      </w:r>
    </w:p>
    <w:p>
      <w:r>
        <w:t>更多请访问教客网: www.jiaokey.com</w:t>
      </w:r>
    </w:p>
    <w:p>
      <w:r>
        <w:t>为了这片绿洲  经念恢复高考三十周年论文集 评论地址：https://www.jiaokey.com/book/detail/11927784.html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