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伊犁河流域重点保护林及林业生态科技示范研究</w:t>
      </w:r>
    </w:p>
    <w:p>
      <w:r>
        <w:rPr>
          <w:rFonts w:ascii="宋体" w:hAnsi="宋体" w:eastAsia="宋体"/>
          <w:sz w:val="24"/>
        </w:rPr>
        <w:t>乔木，朱自安，徐海量等编著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伊犁河流域重点保护林及林业生态科技示范研究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乔木，朱自安，徐海量等编著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本书出售、求购地址：https://www.jiaokey.com/book/detail/11927779.html</w:t>
      </w:r>
    </w:p>
    <w:p>
      <w:r>
        <w:t>更多相关图书推荐：https://www.jiaokey.com</w:t>
      </w:r>
    </w:p>
    <w:p>
      <w:r>
        <w:t>乔木，朱自安，徐海量等编著 其他作品：https://www.jiaokey.com/tag/乔木，朱自安，徐海量等编著.html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关键词搜索：https://www.jiaokey.com/tag/伊犁河流域重点保护林及林业生态科技示范研究.html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