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书名：在太阳照不到的地方行走</w:t>
      </w:r>
    </w:p>
    <w:p>
      <w:r>
        <w:t>作者：肖巍著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在太阳照不到的地方行走 评论地址：https://www.jiaokey.com/book/detail/11927757.html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