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上海西郊湖泊湿地修复的理论与实践</w:t>
      </w:r>
    </w:p>
    <w:p>
      <w:r>
        <w:rPr>
          <w:rFonts w:ascii="宋体" w:hAnsi="宋体" w:eastAsia="宋体"/>
          <w:sz w:val="24"/>
        </w:rPr>
        <w:t>蔡友铭，史家明，王天厚等著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上海西郊湖泊湿地修复的理论与实践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蔡友铭，史家明，王天厚等著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本书出售、求购地址：https://www.jiaokey.com/book/detail/11927751.html</w:t>
      </w:r>
    </w:p>
    <w:p>
      <w:r>
        <w:t>更多相关图书推荐：https://www.jiaokey.com</w:t>
      </w:r>
    </w:p>
    <w:p>
      <w:r>
        <w:t>蔡友铭，史家明，王天厚等著 其他作品：https://www.jiaokey.com/tag/蔡友铭，史家明，王天厚等著.html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关键词搜索：https://www.jiaokey.com/tag/上海西郊湖泊湿地修复的理论与实践.html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