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书名：民航乘务员培训教程</w:t>
      </w:r>
    </w:p>
    <w:p>
      <w:r>
        <w:t>作者：刘玉梅主编</w:t>
      </w:r>
    </w:p>
    <w:p>
      <w:r>
        <w:t>出版社：北京：中国民航出版社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民航乘务员培训教程 评论地址：https://www.jiaokey.com/book/detail/11927720.html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