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思维的极限  让你从思考到惊讶的谜题</w:t>
      </w:r>
    </w:p>
    <w:p>
      <w:r>
        <w:rPr>
          <w:rFonts w:ascii="宋体" w:hAnsi="宋体" w:eastAsia="宋体"/>
          <w:sz w:val="24"/>
        </w:rPr>
        <w:t>《聪明人系列丛书》编委会编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思维的极限  让你从思考到惊讶的谜题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《聪明人系列丛书》编委会编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本书出售、求购地址：https://www.jiaokey.com/book/detail/11927717.html</w:t>
      </w:r>
    </w:p>
    <w:p>
      <w:r>
        <w:t>更多相关图书推荐：https://www.jiaokey.com</w:t>
      </w:r>
    </w:p>
    <w:p>
      <w:r>
        <w:t>《聪明人系列丛书》编委会编 其他作品：https://www.jiaokey.com/tag/《聪明人系列丛书》编委会编.html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关键词搜索：https://www.jiaokey.com/tag/思维的极限  让你从思考到惊讶的谜题.html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