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书名：临床肌肉病理学  第3版修订版</w:t>
      </w:r>
    </w:p>
    <w:p>
      <w:r>
        <w:t>作者：野中征哉著</w:t>
      </w:r>
    </w:p>
    <w:p>
      <w:r>
        <w:t>出版社：北京：人民军医出版社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临床肌肉病理学  第3版修订版 评论地址：https://www.jiaokey.com/book/detail/11927698.html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