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历史与现实撞击中的理论景观：新时期文艺学研究述评</w:t>
      </w:r>
    </w:p>
    <w:p>
      <w:r>
        <w:rPr>
          <w:rFonts w:ascii="宋体" w:hAnsi="宋体" w:eastAsia="宋体"/>
          <w:sz w:val="24"/>
        </w:rPr>
        <w:t>叶纪彬，玉石编著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历史与现实撞击中的理论景观：新时期文艺学研究述评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叶纪彬，玉石编著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本书出售、求购地址：https://www.jiaokey.com/book/detail/11927668.html</w:t>
      </w:r>
    </w:p>
    <w:p>
      <w:r>
        <w:t>更多相关图书推荐：https://www.jiaokey.com</w:t>
      </w:r>
    </w:p>
    <w:p>
      <w:r>
        <w:t>叶纪彬，玉石编著 其他作品：https://www.jiaokey.com/tag/叶纪彬，玉石编著.html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关键词搜索：https://www.jiaokey.com/tag/历史与现实撞击中的理论景观：新时期文艺学研究述评.html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