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20年学术交往  中国宁夏大学和日本岛根大学的合作交流</w:t>
      </w:r>
    </w:p>
    <w:p>
      <w:r>
        <w:rPr>
          <w:rFonts w:ascii="宋体" w:hAnsi="宋体" w:eastAsia="宋体"/>
          <w:sz w:val="24"/>
        </w:rPr>
        <w:t>陈育宁，保母武彦主编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20年学术交往  中国宁夏大学和日本岛根大学的合作交流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陈育宁，保母武彦主编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本书出售、求购地址：https://www.jiaokey.com/book/detail/11927656.html</w:t>
      </w:r>
    </w:p>
    <w:p>
      <w:r>
        <w:t>更多相关图书推荐：https://www.jiaokey.com</w:t>
      </w:r>
    </w:p>
    <w:p>
      <w:r>
        <w:t>陈育宁，保母武彦主编 其他作品：https://www.jiaokey.com/tag/陈育宁，保母武彦主编.html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关键词搜索：https://www.jiaokey.com/tag/20年学术交往  中国宁夏大学和日本岛根大学的合作交流.html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