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五邑侨乡历史文化概要</w:t>
      </w:r>
    </w:p>
    <w:p>
      <w:r>
        <w:rPr>
          <w:rFonts w:ascii="宋体" w:hAnsi="宋体" w:eastAsia="宋体"/>
          <w:sz w:val="24"/>
        </w:rPr>
        <w:t>张运华编著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92759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五邑侨乡历史文化概要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张运华编著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文化史-江门市-青年读物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本书出售、求购地址：https://www.jiaokey.com/book/detail/11927595.html</w:t>
      </w:r>
    </w:p>
    <w:p>
      <w:r>
        <w:t>更多相关图书推荐：https://www.jiaokey.com</w:t>
      </w:r>
    </w:p>
    <w:p>
      <w:r>
        <w:t>张运华编著 其他作品：https://www.jiaokey.com/tag/张运华编著.html</w:t>
      </w:r>
    </w:p>
    <w:p>
      <w:r>
        <w:t>广州：广东人民出版社 出版图书：https://www.jiaokey.com/tag/广州：广东人民出版社.html</w:t>
      </w:r>
    </w:p>
    <w:p>
      <w:r>
        <w:t>关键词搜索：https://www.jiaokey.com/tag/文化史-江门市-青年读物.html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