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难得糊涂：中国三千年的政治智慧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难得糊涂：中国三千年的政治智慧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本书出售、求购地址：https://www.jiaokey.com/book/detail/11927559.html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关键词搜索：https://www.jiaokey.com/tag/难得糊涂：中国三千年的政治智慧.html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