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书名：中药制药设备习题集</w:t>
      </w:r>
    </w:p>
    <w:p>
      <w:r>
        <w:t>作者：王沛主编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中药制药设备习题集 评论地址：https://www.jiaokey.com/book/detail/11927549.html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