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书名：教育改革的认识论基础反思</w:t>
      </w:r>
    </w:p>
    <w:p>
      <w:r>
        <w:t>作者：黄首晶著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总页数：264</w:t>
      </w:r>
    </w:p>
    <w:p>
      <w:r>
        <w:t>更多请访问教客网: www.jiaokey.com</w:t>
      </w:r>
    </w:p>
    <w:p>
      <w:r>
        <w:t>教育改革的认识论基础反思 评论地址：https://www.jiaokey.com/book/detail/11927538.html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