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书名：壮医药线点灸疗法技术操作规范与应用研究</w:t>
      </w:r>
    </w:p>
    <w:p>
      <w:r>
        <w:t>作者：吕琳主编</w:t>
      </w:r>
    </w:p>
    <w:p>
      <w:r>
        <w:t>出版社：南宁：广西科学技术出版社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壮医药线点灸疗法技术操作规范与应用研究 评论地址：https://www.jiaokey.com/book/detail/11927510.html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