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110kV送电线路常用杆塔工程图集 设计·计算·施工图</w:t>
      </w:r>
    </w:p>
    <w:p>
      <w:r>
        <w:rPr>
          <w:rFonts w:ascii="宋体" w:hAnsi="宋体" w:eastAsia="宋体"/>
          <w:sz w:val="24"/>
        </w:rPr>
        <w:t>李成文，黄炜，秦国梅编著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110kV送电线路常用杆塔工程图集 设计·计算·施工图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李成文，黄炜，秦国梅编著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本书出售、求购地址：https://www.jiaokey.com/book/detail/11927384.html</w:t>
      </w:r>
    </w:p>
    <w:p>
      <w:r>
        <w:t>更多相关图书推荐：https://www.jiaokey.com</w:t>
      </w:r>
    </w:p>
    <w:p>
      <w:r>
        <w:t>李成文，黄炜，秦国梅编著 其他作品：https://www.jiaokey.com/tag/李成文，黄炜，秦国梅编著.html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关键词搜索：https://www.jiaokey.com/tag/110kV送电线路常用杆塔工程图集 设计·计算·施工图.html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