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书名：永远的奥黛丽·赫本：一个美丽天使的影像</w:t>
      </w:r>
    </w:p>
    <w:p>
      <w:r>
        <w:t>作者：李达翰著</w:t>
      </w:r>
    </w:p>
    <w:p>
      <w:r>
        <w:t>出版社：北京:新世界出版社,2007.07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永远的奥黛丽·赫本：一个美丽天使的影像 评论地址：https://www.jiaokey.com/book/detail/11927358.html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