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针灸经络穴位图解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针灸经络穴位图解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本书出售、求购地址：https://www.jiaokey.com/book/detail/11927355.html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关键词搜索：https://www.jiaokey.com/tag/针灸经络穴位图解.html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