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阜新历史上的今天</w:t>
      </w:r>
    </w:p>
    <w:p>
      <w:r>
        <w:rPr>
          <w:rFonts w:ascii="宋体" w:hAnsi="宋体" w:eastAsia="宋体"/>
          <w:sz w:val="24"/>
        </w:rPr>
        <w:t>中共阜新市委宣传部编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73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阜新历史上的今天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中共阜新市委宣传部编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阜新市-地方史-1638～2006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本书出售、求购地址：https://www.jiaokey.com/book/detail/11927316.html</w:t>
      </w:r>
    </w:p>
    <w:p>
      <w:r>
        <w:t>更多相关图书推荐：https://www.jiaokey.com</w:t>
      </w:r>
    </w:p>
    <w:p>
      <w:r>
        <w:t>中共阜新市委宣传部编 其他作品：https://www.jiaokey.com/tag/中共阜新市委宣传部编.html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关键词搜索：https://www.jiaokey.com/tag/阜新市-地方史-1638～2006.html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