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书名：朗宁回忆录  从义和团到人民共和国</w:t>
      </w:r>
    </w:p>
    <w:p>
      <w:r>
        <w:t>作者：（加）切斯特·&lt;font color=Red&gt;朗&lt;/font&gt;宁著</w:t>
      </w:r>
    </w:p>
    <w:p>
      <w:r>
        <w:t>出版社：北京:中国工人出版社,2008.01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朗宁回忆录  从义和团到人民共和国 评论地址：https://www.jiaokey.com/book/detail/11927265.html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