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书名：风格家装  色彩搭配</w:t>
      </w:r>
    </w:p>
    <w:p>
      <w:r>
        <w:t>作者：（英）莱斯利·格迪斯·布朗著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总页数：59</w:t>
      </w:r>
    </w:p>
    <w:p>
      <w:r>
        <w:t>更多请访问教客网: www.jiaokey.com</w:t>
      </w:r>
    </w:p>
    <w:p>
      <w:r>
        <w:t>风格家装  色彩搭配 评论地址：https://www.jiaokey.com/book/detail/11927256.html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