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书名：军旗飘扬：南京部分将军口述军史</w:t>
      </w:r>
    </w:p>
    <w:p>
      <w:r>
        <w:t>作者：中共南京市委党史工作办公室，南京市鼓楼区双拥共建领导小组，中国人民解放军南京市彭楼区人民武装部等编</w:t>
      </w:r>
    </w:p>
    <w:p>
      <w:r>
        <w:t>出版社：北京：中共党史出版社</w:t>
      </w:r>
    </w:p>
    <w:p>
      <w:r>
        <w:t>出版日期：2007.07</w:t>
      </w:r>
    </w:p>
    <w:p>
      <w:r>
        <w:t>总页数：399</w:t>
      </w:r>
    </w:p>
    <w:p>
      <w:r>
        <w:t>更多请访问教客网: www.jiaokey.com</w:t>
      </w:r>
    </w:p>
    <w:p>
      <w:r>
        <w:t>军旗飘扬：南京部分将军口述军史 评论地址：https://www.jiaokey.com/book/detail/11927229.html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