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书名：铁矿采空区地球物理勘探</w:t>
      </w:r>
    </w:p>
    <w:p>
      <w:r>
        <w:t>作者：彭朝晖，张家奇，楚福录等著</w:t>
      </w:r>
    </w:p>
    <w:p>
      <w:r>
        <w:t>出版社：北京:地质出版社,2007.08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铁矿采空区地球物理勘探 评论地址：https://www.jiaokey.com/book/detail/11927197.html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