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书名：第十一届上海艺术博览会图录  和悦瓷鸣·上海当代陶瓷艺术家提名展</w:t>
      </w:r>
    </w:p>
    <w:p>
      <w:r>
        <w:t>作者：上海艺博会文化艺术发展有限公司编</w:t>
      </w:r>
    </w:p>
    <w:p>
      <w:r>
        <w:t>出版社：上海:文汇出版社,2007.11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第十一届上海艺术博览会图录  和悦瓷鸣·上海当代陶瓷艺术家提名展 评论地址：https://www.jiaokey.com/book/detail/11927148.html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