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三种《华严》及其经典阐释研究</w:t>
      </w:r>
    </w:p>
    <w:p>
      <w:r>
        <w:rPr>
          <w:rFonts w:ascii="宋体" w:hAnsi="宋体" w:eastAsia="宋体"/>
          <w:sz w:val="24"/>
        </w:rPr>
        <w:t>桑大鹏著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71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三种《华严》及其经典阐释研究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桑大鹏著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大乘-佛经-研究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本书出售、求购地址：https://www.jiaokey.com/book/detail/11927101.html</w:t>
      </w:r>
    </w:p>
    <w:p>
      <w:r>
        <w:t>更多相关图书推荐：https://www.jiaokey.com</w:t>
      </w:r>
    </w:p>
    <w:p>
      <w:r>
        <w:t>桑大鹏著 其他作品：https://www.jiaokey.com/tag/桑大鹏著.html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关键词搜索：https://www.jiaokey.com/tag/大乘-佛经-研究.html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