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科技专业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科技专业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本书出售、求购地址：https://www.jiaokey.com/book/detail/11927038.html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科技专业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