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书名：改变孩子命运的学习方法</w:t>
      </w:r>
    </w:p>
    <w:p>
      <w:r>
        <w:t>作者：付阿嫚主编</w:t>
      </w:r>
    </w:p>
    <w:p>
      <w:r>
        <w:t>出版社：南昌：江西科学技术出版社；江西出版集团</w:t>
      </w:r>
    </w:p>
    <w:p>
      <w:r>
        <w:t>出版日期：2007.11</w:t>
      </w:r>
    </w:p>
    <w:p>
      <w:r>
        <w:t>总页数：226</w:t>
      </w:r>
    </w:p>
    <w:p>
      <w:r>
        <w:t>更多请访问教客网: www.jiaokey.com</w:t>
      </w:r>
    </w:p>
    <w:p>
      <w:r>
        <w:t>改变孩子命运的学习方法 评论地址：https://www.jiaokey.com/book/detail/11927026.html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