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  适用专业  会计  统计  金融  保险  银行  证券</w:t>
      </w:r>
    </w:p>
    <w:p>
      <w:r>
        <w:rPr>
          <w:rFonts w:ascii="宋体" w:hAnsi="宋体" w:eastAsia="宋体"/>
          <w:sz w:val="24"/>
        </w:rPr>
        <w:t>余坤和主编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  适用专业  会计  统计  金融  保险  银行  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余坤和主编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本书出售、求购地址：https://www.jiaokey.com/book/detail/11927017.html</w:t>
      </w:r>
    </w:p>
    <w:p>
      <w:r>
        <w:t>更多相关图书推荐：https://www.jiaokey.com</w:t>
      </w:r>
    </w:p>
    <w:p>
      <w:r>
        <w:t>余坤和主编 其他作品：https://www.jiaokey.com/tag/余坤和主编.html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关键词搜索：https://www.jiaokey.com/tag/会计基本技能  适用专业  会计  统计  金融  保险  银行  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