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书名：普拉提健身法入门指南</w:t>
      </w:r>
    </w:p>
    <w:p>
      <w:r>
        <w:t>作者：（美）阿兰·海德曼著</w:t>
      </w:r>
    </w:p>
    <w:p>
      <w:r>
        <w:t>出版社：北京:人民体育出版社,2007.04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普拉提健身法入门指南 评论地址：https://www.jiaokey.com/book/detail/11926983.html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