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公路工程试验检测人员业务考试复习指南  1  《公共基础》、《交通安全设施》、《机电工程》</w:t>
      </w:r>
    </w:p>
    <w:p>
      <w:r>
        <w:rPr>
          <w:rFonts w:ascii="宋体" w:hAnsi="宋体" w:eastAsia="宋体"/>
          <w:sz w:val="24"/>
        </w:rPr>
        <w:t>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公路工程试验检测人员业务考试复习指南  1  《公共基础》、《交通安全设施》、《机电工程》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本书出售、求购地址：https://www.jiaokey.com/book/detail/11926951.html</w:t>
      </w:r>
    </w:p>
    <w:p>
      <w:r>
        <w:t>更多相关图书推荐：https://www.jiaokey.com</w:t>
      </w:r>
    </w:p>
    <w:p>
      <w:r>
        <w:t>黎霞主编 其他作品：https://www.jiaokey.com/tag/黎霞主编.html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关键词搜索：https://www.jiaokey.com/tag/公路工程试验检测人员业务考试复习指南  1  《公共基础》、《交通安全设施》、《机电工程》.html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