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全国公路工程造价人员资格考试培训教材  复习题库与案例分析</w:t>
      </w:r>
    </w:p>
    <w:p>
      <w:r>
        <w:rPr>
          <w:rFonts w:ascii="宋体" w:hAnsi="宋体" w:eastAsia="宋体"/>
          <w:sz w:val="24"/>
        </w:rPr>
        <w:t>赵晞伟主编；交通部公路工程定额站，湖南省交通厅交通建设造价管理站编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全国公路工程造价人员资格考试培训教材  复习题库与案例分析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赵晞伟主编；交通部公路工程定额站，湖南省交通厅交通建设造价管理站编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本书出售、求购地址：https://www.jiaokey.com/book/detail/11926950.html</w:t>
      </w:r>
    </w:p>
    <w:p>
      <w:r>
        <w:t>更多相关图书推荐：https://www.jiaokey.com</w:t>
      </w:r>
    </w:p>
    <w:p>
      <w:r>
        <w:t>赵晞伟主编；交通部公路工程定额站，湖南省交通厅交通建设造价管理站编 其他作品：https://www.jiaokey.com/tag/赵晞伟主编；交通部公路工程定额站，湖南省交通厅交通建设造价管理站编.html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关键词搜索：https://www.jiaokey.com/tag/全国公路工程造价人员资格考试培训教材  复习题库与案例分析.html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