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 After Effects 7.0影视后期编辑完全手册</w:t>
      </w:r>
    </w:p>
    <w:p>
      <w:r>
        <w:rPr>
          <w:rFonts w:ascii="宋体" w:hAnsi="宋体" w:eastAsia="宋体"/>
          <w:sz w:val="24"/>
        </w:rPr>
        <w:t>程明才编著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 After Effects 7.0影视后期编辑完全手册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程明才编著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本书出售、求购地址：https://www.jiaokey.com/book/detail/11926906.html</w:t>
      </w:r>
    </w:p>
    <w:p>
      <w:r>
        <w:t>更多相关图书推荐：https://www.jiaokey.com</w:t>
      </w:r>
    </w:p>
    <w:p>
      <w:r>
        <w:t>程明才编著 其他作品：https://www.jiaokey.com/tag/程明才编著.html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关键词搜索：https://www.jiaokey.com/tag/典藏 After Effects 7.0影视后期编辑完全手册.html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