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书名：中国计算机专业教育系列规划教材  计算机网络教程</w:t>
      </w:r>
    </w:p>
    <w:p>
      <w:r>
        <w:t>作者：曹克勤，汪洁主编；阮国乐，米西峰，吴允波副主编</w:t>
      </w:r>
    </w:p>
    <w:p>
      <w:r>
        <w:t>出版社：天津：南开大学出版社</w:t>
      </w:r>
    </w:p>
    <w:p>
      <w:r>
        <w:t>出版日期：2007.12</w:t>
      </w:r>
    </w:p>
    <w:p>
      <w:r>
        <w:t>总页数：293</w:t>
      </w:r>
    </w:p>
    <w:p>
      <w:r>
        <w:t>更多请访问教客网: www.jiaokey.com</w:t>
      </w:r>
    </w:p>
    <w:p>
      <w:r>
        <w:t>中国计算机专业教育系列规划教材  计算机网络教程 评论地址：https://www.jiaokey.com/book/detail/11926890.html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