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FPGA设计指南：器件、工具和流程</w:t>
      </w:r>
    </w:p>
    <w:p>
      <w:r>
        <w:rPr>
          <w:rFonts w:ascii="宋体" w:hAnsi="宋体" w:eastAsia="宋体"/>
          <w:sz w:val="24"/>
        </w:rPr>
        <w:t>（美）CLIVE“MAX”MAXFIELD著；杜生海 邢闻译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FPGA设计指南：器件、工具和流程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（美）CLIVE“MAX”MAXFIELD著；杜生海 邢闻译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本书出售、求购地址：https://www.jiaokey.com/book/detail/11926881.html</w:t>
      </w:r>
    </w:p>
    <w:p>
      <w:r>
        <w:t>更多相关图书推荐：https://www.jiaokey.com</w:t>
      </w:r>
    </w:p>
    <w:p>
      <w:r>
        <w:t>（美）CLIVE“MAX”MAXFIELD著；杜生海 邢闻译 其他作品：https://www.jiaokey.com/tag/（美）CLIVE“MAX”MAXFIELD著；杜生海 邢闻译.html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关键词搜索：https://www.jiaokey.com/tag/FPGA设计指南：器件、工具和流程.html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