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POP商业宣传海报表现技法</w:t>
      </w:r>
    </w:p>
    <w:p>
      <w:r>
        <w:rPr>
          <w:rFonts w:ascii="宋体" w:hAnsi="宋体" w:eastAsia="宋体"/>
          <w:sz w:val="24"/>
        </w:rPr>
        <w:t>温鑫工作室编著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POP商业宣传海报表现技法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温鑫工作室编著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本书出售、求购地址：https://www.jiaokey.com/book/detail/11926875.html</w:t>
      </w:r>
    </w:p>
    <w:p>
      <w:r>
        <w:t>更多相关图书推荐：https://www.jiaokey.com</w:t>
      </w:r>
    </w:p>
    <w:p>
      <w:r>
        <w:t>温鑫工作室编著 其他作品：https://www.jiaokey.com/tag/温鑫工作室编著.html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POP商业宣传海报表现技法.html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