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8动画设计非常讲解</w:t>
      </w:r>
    </w:p>
    <w:p>
      <w:r>
        <w:rPr>
          <w:rFonts w:ascii="宋体" w:hAnsi="宋体" w:eastAsia="宋体"/>
          <w:sz w:val="24"/>
        </w:rPr>
        <w:t>廖志斌，王智强，朱仁成编著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8动画设计非常讲解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廖志斌，王智强，朱仁成编著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本书出售、求购地址：https://www.jiaokey.com/book/detail/11926873.html</w:t>
      </w:r>
    </w:p>
    <w:p>
      <w:r>
        <w:t>更多相关图书推荐：https://www.jiaokey.com</w:t>
      </w:r>
    </w:p>
    <w:p>
      <w:r>
        <w:t>廖志斌，王智强，朱仁成编著 其他作品：https://www.jiaokey.com/tag/廖志斌，王智强，朱仁成编著.html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8动画设计非常讲解.html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