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ATMEGA系列单片机原理及应用  C语言教程</w:t>
      </w:r>
    </w:p>
    <w:p>
      <w:r>
        <w:rPr>
          <w:rFonts w:ascii="宋体" w:hAnsi="宋体" w:eastAsia="宋体"/>
          <w:sz w:val="24"/>
        </w:rPr>
        <w:t>海涛主编；李啸骢，龙军，骆武宁副主编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ATMEGA系列单片机原理及应用  C语言教程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海涛主编；李啸骢，龙军，骆武宁副主编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本书出售、求购地址：https://www.jiaokey.com/book/detail/11926863.html</w:t>
      </w:r>
    </w:p>
    <w:p>
      <w:r>
        <w:t>更多相关图书推荐：https://www.jiaokey.com</w:t>
      </w:r>
    </w:p>
    <w:p>
      <w:r>
        <w:t>海涛主编；李啸骢，龙军，骆武宁副主编 其他作品：https://www.jiaokey.com/tag/海涛主编；李啸骢，龙军，骆武宁副主编.html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关键词搜索：https://www.jiaokey.com/tag/ATMEGA系列单片机原理及应用  C语言教程.html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