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西门子PLC与工业网络技术</w:t>
      </w:r>
    </w:p>
    <w:p>
      <w:r>
        <w:rPr>
          <w:rFonts w:ascii="宋体" w:hAnsi="宋体" w:eastAsia="宋体"/>
          <w:sz w:val="24"/>
        </w:rPr>
        <w:t>吉顺平，孙承志，路明等编著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西门子PLC与工业网络技术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吉顺平，孙承志，路明等编著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本书出售、求购地址：https://www.jiaokey.com/book/detail/11926862.html</w:t>
      </w:r>
    </w:p>
    <w:p>
      <w:r>
        <w:t>更多相关图书推荐：https://www.jiaokey.com</w:t>
      </w:r>
    </w:p>
    <w:p>
      <w:r>
        <w:t>吉顺平，孙承志，路明等编著 其他作品：https://www.jiaokey.com/tag/吉顺平，孙承志，路明等编著.html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关键词搜索：https://www.jiaokey.com/tag/西门子PLC与工业网络技术.html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