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ASP经典模块开发大全：1小时搭建功能完备的网络系统</w:t>
      </w:r>
    </w:p>
    <w:p>
      <w:r>
        <w:rPr>
          <w:rFonts w:ascii="宋体" w:hAnsi="宋体" w:eastAsia="宋体"/>
          <w:sz w:val="24"/>
        </w:rPr>
        <w:t>薛小龙等编著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ASP经典模块开发大全：1小时搭建功能完备的网络系统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本书出售、求购地址：https://www.jiaokey.com/book/detail/11926838.html</w:t>
      </w:r>
    </w:p>
    <w:p>
      <w:r>
        <w:t>更多相关图书推荐：https://www.jiaokey.com</w:t>
      </w:r>
    </w:p>
    <w:p>
      <w:r>
        <w:t>薛小龙等编著 其他作品：https://www.jiaokey.com/tag/薛小龙等编著.html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关键词搜索：https://www.jiaokey.com/tag/ASP经典模块开发大全：1小时搭建功能完备的网络系统.html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