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书名：高等院校计算机技术系列教材  计算机基础教程</w:t>
      </w:r>
    </w:p>
    <w:p>
      <w:r>
        <w:t>作者：王淑礼，喻光礼主编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高等院校计算机技术系列教材  计算机基础教程 评论地址：https://www.jiaokey.com/book/detail/11926833.html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