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CS3图像处理非常讲解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CS3图像处理非常讲解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本书出售、求购地址：https://www.jiaokey.com/book/detail/11926819.html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CS3图像处理非常讲解.html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