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21世纪全国高校应用人才培养信息技术类规划教材  软件动态演化技术</w:t>
      </w:r>
    </w:p>
    <w:p>
      <w:r>
        <w:rPr>
          <w:rFonts w:ascii="宋体" w:hAnsi="宋体" w:eastAsia="宋体"/>
          <w:sz w:val="24"/>
        </w:rPr>
        <w:t>李长云，何频捷，李玉龙编著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21世纪全国高校应用人才培养信息技术类规划教材  软件动态演化技术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李长云，何频捷，李玉龙编著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本书出售、求购地址：https://www.jiaokey.com/book/detail/11926792.html</w:t>
      </w:r>
    </w:p>
    <w:p>
      <w:r>
        <w:t>更多相关图书推荐：https://www.jiaokey.com</w:t>
      </w:r>
    </w:p>
    <w:p>
      <w:r>
        <w:t>李长云，何频捷，李玉龙编著 其他作品：https://www.jiaokey.com/tag/李长云，何频捷，李玉龙编著.html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关键词搜索：https://www.jiaokey.com/tag/21世纪全国高校应用人才培养信息技术类规划教材  软件动态演化技术.html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