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系统灾难恢复：原理与实践</w:t>
      </w:r>
    </w:p>
    <w:p>
      <w:r>
        <w:rPr>
          <w:rFonts w:ascii="宋体" w:hAnsi="宋体" w:eastAsia="宋体"/>
          <w:sz w:val="24"/>
        </w:rPr>
        <w:t>（美）APRIL WELLS CHARLYNE WALKER TIMOTHY WALKER著；马振晗 谭珺译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系统灾难恢复：原理与实践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（美）APRIL WELLS CHARLYNE WALKER TIMOTHY WALKER著；马振晗 谭珺译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本书出售、求购地址：https://www.jiaokey.com/book/detail/11926760.html</w:t>
      </w:r>
    </w:p>
    <w:p>
      <w:r>
        <w:t>更多相关图书推荐：https://www.jiaokey.com</w:t>
      </w:r>
    </w:p>
    <w:p>
      <w:r>
        <w:t>（美）APRIL WELLS CHARLYNE WALKER TIMOTHY WALKER著；马振晗 谭珺译 其他作品：https://www.jiaokey.com/tag/（美）APRIL WELLS CHARLYNE WALKER TIMOTHY WALKER著；马振晗 谭珺译.html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关键词搜索：https://www.jiaokey.com/tag/系统灾难恢复：原理与实践.html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