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PRO/MECHANISM WILDFIRE 3.0/4.0机构/运动分析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PRO/MECHANISM WILDFIRE 3.0/4.0机构/运动分析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本书出售、求购地址：https://www.jiaokey.com/book/detail/11926759.html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关键词搜索：https://www.jiaokey.com/tag/PRO/MECHANISM WILDFIRE 3.0/4.0机构/运动分析.html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