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21世纪全国应用型本科电子商务与信息管理系列实用规划教材 数据库技术及应用教程 SQL SERVER版</w:t>
      </w:r>
    </w:p>
    <w:p>
      <w:r>
        <w:rPr>
          <w:rFonts w:ascii="宋体" w:hAnsi="宋体" w:eastAsia="宋体"/>
          <w:sz w:val="24"/>
        </w:rPr>
        <w:t>郭建校；陈翔主编；谭红杨，刘维军副主编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21世纪全国应用型本科电子商务与信息管理系列实用规划教材 数据库技术及应用教程 SQL SERVER版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郭建校；陈翔主编；谭红杨，刘维军副主编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本书出售、求购地址：https://www.jiaokey.com/book/detail/11926743.html</w:t>
      </w:r>
    </w:p>
    <w:p>
      <w:r>
        <w:t>更多相关图书推荐：https://www.jiaokey.com</w:t>
      </w:r>
    </w:p>
    <w:p>
      <w:r>
        <w:t>郭建校；陈翔主编；谭红杨，刘维军副主编 其他作品：https://www.jiaokey.com/tag/郭建校；陈翔主编；谭红杨，刘维军副主编.html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关键词搜索：https://www.jiaokey.com/tag/21世纪全国应用型本科电子商务与信息管理系列实用规划教材 数据库技术及应用教程 SQL SERVER版.html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