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2008基础入门与范例精通  室内设计篇  中文版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2008基础入门与范例精通  室内设计篇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本书出售、求购地址：https://www.jiaokey.com/book/detail/11926736.html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2008基础入门与范例精通  室内设计篇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