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  一个道德黑客的视角</w:t>
      </w:r>
    </w:p>
    <w:p>
      <w:r>
        <w:t>作者：（印）法迪亚著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网络安全  一个道德黑客的视角 评论地址：https://www.jiaokey.com/book/detail/11926732.html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