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教你用指针数字万用表检测元器件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教你用指针数字万用表检测元器件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本书出售、求购地址：https://www.jiaokey.com/book/detail/11926694.html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关键词搜索：https://www.jiaokey.com/tag/教你用指针数字万用表检测元器件.html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