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2008年会计专业技术资格考试课堂笔记及练习题库  中级经济学  第3版</w:t>
      </w:r>
    </w:p>
    <w:p>
      <w:r>
        <w:rPr>
          <w:rFonts w:ascii="宋体" w:hAnsi="宋体" w:eastAsia="宋体"/>
          <w:sz w:val="24"/>
        </w:rPr>
        <w:t>东奥会计在线组编；王燕编著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2008年会计专业技术资格考试课堂笔记及练习题库  中级经济学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东奥会计在线组编；王燕编著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本书出售、求购地址：https://www.jiaokey.com/book/detail/11926684.html</w:t>
      </w:r>
    </w:p>
    <w:p>
      <w:r>
        <w:t>更多相关图书推荐：https://www.jiaokey.com</w:t>
      </w:r>
    </w:p>
    <w:p>
      <w:r>
        <w:t>东奥会计在线组编；王燕编著 其他作品：https://www.jiaokey.com/tag/东奥会计在线组编；王燕编著.html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关键词搜索：https://www.jiaokey.com/tag/2008年会计专业技术资格考试课堂笔记及练习题库  中级经济学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