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独具慧眼  解决建筑设计中的视觉问题</w:t>
      </w:r>
    </w:p>
    <w:p>
      <w:r>
        <w:rPr>
          <w:rFonts w:ascii="宋体" w:hAnsi="宋体" w:eastAsia="宋体"/>
          <w:sz w:val="24"/>
        </w:rPr>
        <w:t>（美）布伦特·C·布洛林编著；李丽译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独具慧眼  解决建筑设计中的视觉问题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（美）布伦特·C·布洛林编著；李丽译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本书出售、求购地址：https://www.jiaokey.com/book/detail/11926672.html</w:t>
      </w:r>
    </w:p>
    <w:p>
      <w:r>
        <w:t>更多相关图书推荐：https://www.jiaokey.com</w:t>
      </w:r>
    </w:p>
    <w:p>
      <w:r>
        <w:t>（美）布伦特·C·布洛林编著；李丽译 其他作品：https://www.jiaokey.com/tag/（美）布伦特·C·布洛林编著；李丽译.html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关键词搜索：https://www.jiaokey.com/tag/独具慧眼  解决建筑设计中的视觉问题.html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