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天平之星：法官的界定、思维和语言</w:t>
      </w:r>
    </w:p>
    <w:p>
      <w:r>
        <w:rPr>
          <w:rFonts w:ascii="宋体" w:hAnsi="宋体" w:eastAsia="宋体"/>
          <w:sz w:val="24"/>
        </w:rPr>
        <w:t>唐明，周永利著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天平之星：法官的界定、思维和语言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唐明，周永利著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本书出售、求购地址：https://www.jiaokey.com/book/detail/11926666.html</w:t>
      </w:r>
    </w:p>
    <w:p>
      <w:r>
        <w:t>更多相关图书推荐：https://www.jiaokey.com</w:t>
      </w:r>
    </w:p>
    <w:p>
      <w:r>
        <w:t>唐明，周永利著 其他作品：https://www.jiaokey.com/tag/唐明，周永利著.html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关键词搜索：https://www.jiaokey.com/tag/天平之星：法官的界定、思维和语言.html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